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3rd Grade Dolch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display, to be seen, or to make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eat too much you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Offers or suggestions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begin or begin from a particular point in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someone or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distance or over a large expanse of space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a jacket in the winter to keep you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before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 or nothing more besides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someone does not feel good, you tell them that you hope they feel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Introducing a conditional clause (Conjuction)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Free from dirt, marks, or stains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Past and past participle of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a picture out of lines and marks from a pencil or pen is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have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you complete something, you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number that comes after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Physical pain or injury is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Grasp, carry, or support with one's arms or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be nice is to be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swallowing a beverage is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I or me personally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divide something into pieces with scissors is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each other or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is funny, you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or retain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size that is less than normal. If it is not big, it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remove (flower or vegetable) from where it is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sun produces heat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summer it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 an attempt or effort to do something is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that comes after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at all, not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number after five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 the subject of; concerning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cause (someone or something) to come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get bigger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present day, not yesterday, not tomorrow but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If something is not short it is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Dolch Words</dc:title>
  <dcterms:created xsi:type="dcterms:W3CDTF">2021-10-11T00:10:45Z</dcterms:created>
  <dcterms:modified xsi:type="dcterms:W3CDTF">2021-10-11T00:10:45Z</dcterms:modified>
</cp:coreProperties>
</file>