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Noah    </w:t>
      </w:r>
      <w:r>
        <w:t xml:space="preserve">   Caspin    </w:t>
      </w:r>
      <w:r>
        <w:t xml:space="preserve">   Kayden    </w:t>
      </w:r>
      <w:r>
        <w:t xml:space="preserve">   Tailyn    </w:t>
      </w:r>
      <w:r>
        <w:t xml:space="preserve">   Lennon    </w:t>
      </w:r>
      <w:r>
        <w:t xml:space="preserve">   Tyler    </w:t>
      </w:r>
      <w:r>
        <w:t xml:space="preserve">   Cruz    </w:t>
      </w:r>
      <w:r>
        <w:t xml:space="preserve">   Parker    </w:t>
      </w:r>
      <w:r>
        <w:t xml:space="preserve">   Hunter    </w:t>
      </w:r>
      <w:r>
        <w:t xml:space="preserve">   Ashlyn    </w:t>
      </w:r>
      <w:r>
        <w:t xml:space="preserve">   Kori    </w:t>
      </w:r>
      <w:r>
        <w:t xml:space="preserve">   Caroline    </w:t>
      </w:r>
      <w:r>
        <w:t xml:space="preserve">   Beyah    </w:t>
      </w:r>
      <w:r>
        <w:t xml:space="preserve">   Blakely    </w:t>
      </w:r>
      <w:r>
        <w:t xml:space="preserve">   Payton    </w:t>
      </w:r>
      <w:r>
        <w:t xml:space="preserve">   Madalynn    </w:t>
      </w:r>
      <w:r>
        <w:t xml:space="preserve">   Sydney    </w:t>
      </w:r>
      <w:r>
        <w:t xml:space="preserve">   Cayden    </w:t>
      </w:r>
      <w:r>
        <w:t xml:space="preserve">   Jack    </w:t>
      </w:r>
      <w:r>
        <w:t xml:space="preserve">   Mallory    </w:t>
      </w:r>
      <w:r>
        <w:t xml:space="preserve">   Collin    </w:t>
      </w:r>
      <w:r>
        <w:t xml:space="preserve">   Brayden    </w:t>
      </w:r>
      <w:r>
        <w:t xml:space="preserve">   Gavin    </w:t>
      </w:r>
      <w:r>
        <w:t xml:space="preserve">   Ryleigh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Friends</dc:title>
  <dcterms:created xsi:type="dcterms:W3CDTF">2021-10-11T00:12:03Z</dcterms:created>
  <dcterms:modified xsi:type="dcterms:W3CDTF">2021-10-11T00:12:03Z</dcterms:modified>
</cp:coreProperties>
</file>