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3rd Grade High 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people    </w:t>
      </w:r>
      <w:r>
        <w:t xml:space="preserve">   friend    </w:t>
      </w:r>
      <w:r>
        <w:t xml:space="preserve">   always    </w:t>
      </w:r>
      <w:r>
        <w:t xml:space="preserve">   where    </w:t>
      </w:r>
      <w:r>
        <w:t xml:space="preserve">   tried    </w:t>
      </w:r>
      <w:r>
        <w:t xml:space="preserve">   thought    </w:t>
      </w:r>
      <w:r>
        <w:t xml:space="preserve">   learn    </w:t>
      </w:r>
      <w:r>
        <w:t xml:space="preserve">   receive    </w:t>
      </w:r>
      <w:r>
        <w:t xml:space="preserve">   knew    </w:t>
      </w:r>
      <w:r>
        <w:t xml:space="preserve">   going    </w:t>
      </w:r>
      <w:r>
        <w:t xml:space="preserve">   because    </w:t>
      </w:r>
      <w:r>
        <w:t xml:space="preserve">   another    </w:t>
      </w:r>
      <w:r>
        <w:t xml:space="preserve">   every    </w:t>
      </w:r>
      <w:r>
        <w:t xml:space="preserve">   before    </w:t>
      </w:r>
      <w:r>
        <w:t xml:space="preserve">   about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Grade High Frequency Words</dc:title>
  <dcterms:created xsi:type="dcterms:W3CDTF">2021-10-11T00:11:59Z</dcterms:created>
  <dcterms:modified xsi:type="dcterms:W3CDTF">2021-10-11T00:11:59Z</dcterms:modified>
</cp:coreProperties>
</file>