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Jolly    </w:t>
      </w:r>
      <w:r>
        <w:t xml:space="preserve">   Lights    </w:t>
      </w:r>
      <w:r>
        <w:t xml:space="preserve">   Gifts     </w:t>
      </w:r>
      <w:r>
        <w:t xml:space="preserve">   Rudolph    </w:t>
      </w:r>
      <w:r>
        <w:t xml:space="preserve">   Elves    </w:t>
      </w:r>
      <w:r>
        <w:t xml:space="preserve">   Sledding    </w:t>
      </w:r>
      <w:r>
        <w:t xml:space="preserve">   Menorah     </w:t>
      </w:r>
      <w:r>
        <w:t xml:space="preserve">   Santa    </w:t>
      </w:r>
      <w:r>
        <w:t xml:space="preserve">   Cocoa    </w:t>
      </w:r>
      <w:r>
        <w:t xml:space="preserve">   Snowman    </w:t>
      </w:r>
      <w:r>
        <w:t xml:space="preserve">   Holidays 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Holiday Word Search</dc:title>
  <dcterms:created xsi:type="dcterms:W3CDTF">2021-10-11T00:10:55Z</dcterms:created>
  <dcterms:modified xsi:type="dcterms:W3CDTF">2021-10-11T00:10:55Z</dcterms:modified>
</cp:coreProperties>
</file>