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English Horn    </w:t>
      </w:r>
      <w:r>
        <w:t xml:space="preserve">   Timpani    </w:t>
      </w:r>
      <w:r>
        <w:t xml:space="preserve">   Bass Drum    </w:t>
      </w:r>
      <w:r>
        <w:t xml:space="preserve">   Snare Drum    </w:t>
      </w:r>
      <w:r>
        <w:t xml:space="preserve">   French Horn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Piccolo    </w:t>
      </w:r>
      <w:r>
        <w:t xml:space="preserve">   Bassoon    </w:t>
      </w:r>
      <w:r>
        <w:t xml:space="preserve">   Clarinet    </w:t>
      </w:r>
      <w:r>
        <w:t xml:space="preserve">   Flute    </w:t>
      </w:r>
      <w:r>
        <w:t xml:space="preserve">   Ostinato    </w:t>
      </w:r>
      <w:r>
        <w:t xml:space="preserve">   Conductor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Instruments</dc:title>
  <dcterms:created xsi:type="dcterms:W3CDTF">2021-10-11T00:11:10Z</dcterms:created>
  <dcterms:modified xsi:type="dcterms:W3CDTF">2021-10-11T00:11:10Z</dcterms:modified>
</cp:coreProperties>
</file>