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3rd Grade Library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Fredericktown    </w:t>
      </w:r>
      <w:r>
        <w:t xml:space="preserve">   illustrator    </w:t>
      </w:r>
      <w:r>
        <w:t xml:space="preserve">   expression    </w:t>
      </w:r>
      <w:r>
        <w:t xml:space="preserve">   fluency    </w:t>
      </w:r>
      <w:r>
        <w:t xml:space="preserve">   timeline    </w:t>
      </w:r>
      <w:r>
        <w:t xml:space="preserve">   nonfiction    </w:t>
      </w:r>
      <w:r>
        <w:t xml:space="preserve">   effect    </w:t>
      </w:r>
      <w:r>
        <w:t xml:space="preserve">   cause    </w:t>
      </w:r>
      <w:r>
        <w:t xml:space="preserve">   maps    </w:t>
      </w:r>
      <w:r>
        <w:t xml:space="preserve">   perspective    </w:t>
      </w:r>
      <w:r>
        <w:t xml:space="preserve">   poems    </w:t>
      </w:r>
      <w:r>
        <w:t xml:space="preserve">   Prelutsky    </w:t>
      </w:r>
      <w:r>
        <w:t xml:space="preserve">   Catrow    </w:t>
      </w:r>
      <w:r>
        <w:t xml:space="preserve">   kids    </w:t>
      </w:r>
      <w:r>
        <w:t xml:space="preserve">   subject    </w:t>
      </w:r>
      <w:r>
        <w:t xml:space="preserve">   author    </w:t>
      </w:r>
      <w:r>
        <w:t xml:space="preserve">   title    </w:t>
      </w:r>
      <w:r>
        <w:t xml:space="preserve">   bibliography    </w:t>
      </w:r>
      <w:r>
        <w:t xml:space="preserve">   Dewey    </w:t>
      </w:r>
      <w:r>
        <w:t xml:space="preserve">   catalog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Library Review</dc:title>
  <dcterms:created xsi:type="dcterms:W3CDTF">2021-10-11T00:11:00Z</dcterms:created>
  <dcterms:modified xsi:type="dcterms:W3CDTF">2021-10-11T00:11:00Z</dcterms:modified>
</cp:coreProperties>
</file>