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3rd Grade Measurements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months are in one year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60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days are in one week?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60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hours are in one 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minutes are in one hour?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24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seconds are in one minute?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2,000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weeks are in one year?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52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inches are in one foot?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ounces are in one pound?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feet are in one yard?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pounds are in one ton?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Measurements</dc:title>
  <dcterms:created xsi:type="dcterms:W3CDTF">2021-10-11T00:11:48Z</dcterms:created>
  <dcterms:modified xsi:type="dcterms:W3CDTF">2021-10-11T00:11:48Z</dcterms:modified>
</cp:coreProperties>
</file>