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Printmaking!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AmericanArtist    </w:t>
      </w:r>
      <w:r>
        <w:t xml:space="preserve">   AndyWarhol    </w:t>
      </w:r>
      <w:r>
        <w:t xml:space="preserve">   Background    </w:t>
      </w:r>
      <w:r>
        <w:t xml:space="preserve">   MiddleGround    </w:t>
      </w:r>
      <w:r>
        <w:t xml:space="preserve">   Foreground    </w:t>
      </w:r>
      <w:r>
        <w:t xml:space="preserve">   Line    </w:t>
      </w:r>
      <w:r>
        <w:t xml:space="preserve">   Newspaper    </w:t>
      </w:r>
      <w:r>
        <w:t xml:space="preserve">   CoolColors    </w:t>
      </w:r>
      <w:r>
        <w:t xml:space="preserve">   WarmColors    </w:t>
      </w:r>
      <w:r>
        <w:t xml:space="preserve">   Buildings    </w:t>
      </w:r>
      <w:r>
        <w:t xml:space="preserve">   Ink    </w:t>
      </w:r>
      <w:r>
        <w:t xml:space="preserve">   ThirdGrade    </w:t>
      </w:r>
      <w:r>
        <w:t xml:space="preserve">   Burnisher    </w:t>
      </w:r>
      <w:r>
        <w:t xml:space="preserve">   Brayer    </w:t>
      </w:r>
      <w:r>
        <w:t xml:space="preserve">   Printmaking    </w:t>
      </w:r>
      <w:r>
        <w:t xml:space="preserve">   Scratchfoam    </w:t>
      </w:r>
      <w:r>
        <w:t xml:space="preserve">   Art    </w:t>
      </w:r>
      <w:r>
        <w:t xml:space="preserve">   Ruler    </w:t>
      </w:r>
      <w:r>
        <w:t xml:space="preserve">   Print    </w:t>
      </w:r>
      <w:r>
        <w:t xml:space="preserve">   Cityscape    </w:t>
      </w:r>
      <w:r>
        <w:t xml:space="preserve">   SloppyCopy    </w:t>
      </w:r>
      <w:r>
        <w:t xml:space="preserve">   Drawing    </w:t>
      </w:r>
      <w:r>
        <w:t xml:space="preserve">   Pen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Printmaking!</dc:title>
  <dcterms:created xsi:type="dcterms:W3CDTF">2021-10-11T00:11:39Z</dcterms:created>
  <dcterms:modified xsi:type="dcterms:W3CDTF">2021-10-11T00:11:39Z</dcterms:modified>
</cp:coreProperties>
</file>