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3rd Grade Review</w:t>
      </w:r>
    </w:p>
    <w:p>
      <w:pPr>
        <w:pStyle w:val="Questions"/>
      </w:pPr>
      <w:r>
        <w:t xml:space="preserve">1. RSEUIAHCT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YOLH RRDSEO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NTNIELCROOAIC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PSIBATM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RIARMAGE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IOTNNFIOMCRA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AIGONNNTN FO HTE ISCK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SUARULZ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HOJN EHT ABITSPT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HLYO RYIINTT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ATC OF OTTNICRNOI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IHAL MYAR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ALTSPESO DREEC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LIIEPCSD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USSJE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Review</dc:title>
  <dcterms:created xsi:type="dcterms:W3CDTF">2021-10-11T00:12:02Z</dcterms:created>
  <dcterms:modified xsi:type="dcterms:W3CDTF">2021-10-11T00:12:02Z</dcterms:modified>
</cp:coreProperties>
</file>