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3rd Grade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ASCENSION THURSDAY    </w:t>
      </w:r>
      <w:r>
        <w:t xml:space="preserve">   EASTER SUNDAY    </w:t>
      </w:r>
      <w:r>
        <w:t xml:space="preserve">   GOOD FRIDAY    </w:t>
      </w:r>
      <w:r>
        <w:t xml:space="preserve">   HOLY THURSDAY    </w:t>
      </w:r>
      <w:r>
        <w:t xml:space="preserve">   CHRISTMAS    </w:t>
      </w:r>
      <w:r>
        <w:t xml:space="preserve">   COMMUNION OF SAINTS    </w:t>
      </w:r>
      <w:r>
        <w:t xml:space="preserve">   SIN    </w:t>
      </w:r>
      <w:r>
        <w:t xml:space="preserve">   CHURCH    </w:t>
      </w:r>
      <w:r>
        <w:t xml:space="preserve">   PENTECOST    </w:t>
      </w:r>
      <w:r>
        <w:t xml:space="preserve">   SACRAMENT    </w:t>
      </w:r>
      <w:r>
        <w:t xml:space="preserve">   CREED    </w:t>
      </w:r>
      <w:r>
        <w:t xml:space="preserve">   ANGEL    </w:t>
      </w:r>
      <w:r>
        <w:t xml:space="preserve">   VISITATION    </w:t>
      </w:r>
      <w:r>
        <w:t xml:space="preserve">   ANNUNCIATION    </w:t>
      </w:r>
      <w:r>
        <w:t xml:space="preserve">   CREATION    </w:t>
      </w:r>
      <w:r>
        <w:t xml:space="preserve">   SACRED SCRIPTURE    </w:t>
      </w:r>
      <w:r>
        <w:t xml:space="preserve">   PARABLES    </w:t>
      </w:r>
      <w:r>
        <w:t xml:space="preserve">   NEW TESTAMENT    </w:t>
      </w:r>
      <w:r>
        <w:t xml:space="preserve">   PSALMS    </w:t>
      </w:r>
      <w:r>
        <w:t xml:space="preserve">   TEN COMMANDMENTS    </w:t>
      </w:r>
      <w:r>
        <w:t xml:space="preserve">   OLD TESTAMENT    </w:t>
      </w:r>
      <w:r>
        <w:t xml:space="preserve">   BIBLE    </w:t>
      </w:r>
      <w:r>
        <w:t xml:space="preserve">   FAITH    </w:t>
      </w:r>
      <w:r>
        <w:t xml:space="preserve">   HOLY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Review</dc:title>
  <dcterms:created xsi:type="dcterms:W3CDTF">2021-10-11T00:11:41Z</dcterms:created>
  <dcterms:modified xsi:type="dcterms:W3CDTF">2021-10-11T00:11:41Z</dcterms:modified>
</cp:coreProperties>
</file>