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Grade Rock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CAMBRIDGE    </w:t>
      </w:r>
      <w:r>
        <w:t xml:space="preserve">   ROCK STAR    </w:t>
      </w:r>
      <w:r>
        <w:t xml:space="preserve">   ROMERO    </w:t>
      </w:r>
      <w:r>
        <w:t xml:space="preserve">   MEGAN    </w:t>
      </w:r>
      <w:r>
        <w:t xml:space="preserve">   BRAEDEN    </w:t>
      </w:r>
      <w:r>
        <w:t xml:space="preserve">   GRACIE    </w:t>
      </w:r>
      <w:r>
        <w:t xml:space="preserve">   AMMON    </w:t>
      </w:r>
      <w:r>
        <w:t xml:space="preserve">   JAYDEN    </w:t>
      </w:r>
      <w:r>
        <w:t xml:space="preserve">   ANNABELLA    </w:t>
      </w:r>
      <w:r>
        <w:t xml:space="preserve">   SANTI    </w:t>
      </w:r>
      <w:r>
        <w:t xml:space="preserve">   JULIA    </w:t>
      </w:r>
      <w:r>
        <w:t xml:space="preserve">   LORALEI    </w:t>
      </w:r>
      <w:r>
        <w:t xml:space="preserve">   MORIAH    </w:t>
      </w:r>
      <w:r>
        <w:t xml:space="preserve">   SAVANNAH    </w:t>
      </w:r>
      <w:r>
        <w:t xml:space="preserve">   IZZY    </w:t>
      </w:r>
      <w:r>
        <w:t xml:space="preserve">   REBECA    </w:t>
      </w:r>
      <w:r>
        <w:t xml:space="preserve">   KAILEY    </w:t>
      </w:r>
      <w:r>
        <w:t xml:space="preserve">   JIMMY    </w:t>
      </w:r>
      <w:r>
        <w:t xml:space="preserve">   JAKE    </w:t>
      </w:r>
      <w:r>
        <w:t xml:space="preserve">   HUDSON    </w:t>
      </w:r>
      <w:r>
        <w:t xml:space="preserve">   PARKER    </w:t>
      </w:r>
      <w:r>
        <w:t xml:space="preserve">   JUMANA    </w:t>
      </w:r>
      <w:r>
        <w:t xml:space="preserve">   LYLA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Rock Stars</dc:title>
  <dcterms:created xsi:type="dcterms:W3CDTF">2021-10-11T00:11:05Z</dcterms:created>
  <dcterms:modified xsi:type="dcterms:W3CDTF">2021-10-11T00:11:05Z</dcterms:modified>
</cp:coreProperties>
</file>