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bring    </w:t>
      </w:r>
      <w:r>
        <w:t xml:space="preserve">   clean    </w:t>
      </w:r>
      <w:r>
        <w:t xml:space="preserve">   cut    </w:t>
      </w:r>
      <w:r>
        <w:t xml:space="preserve">   done    </w:t>
      </w:r>
      <w:r>
        <w:t xml:space="preserve">   draw    </w:t>
      </w:r>
      <w:r>
        <w:t xml:space="preserve">   drink    </w:t>
      </w:r>
      <w:r>
        <w:t xml:space="preserve">   eight    </w:t>
      </w:r>
      <w:r>
        <w:t xml:space="preserve">   grow    </w:t>
      </w:r>
      <w:r>
        <w:t xml:space="preserve">   hot    </w:t>
      </w:r>
      <w:r>
        <w:t xml:space="preserve">   keep    </w:t>
      </w:r>
      <w:r>
        <w:t xml:space="preserve">   kind    </w:t>
      </w:r>
      <w:r>
        <w:t xml:space="preserve">   laugh    </w:t>
      </w:r>
      <w:r>
        <w:t xml:space="preserve">   old    </w:t>
      </w:r>
      <w:r>
        <w:t xml:space="preserve">   six    </w:t>
      </w:r>
      <w:r>
        <w:t xml:space="preserve">   small    </w:t>
      </w:r>
      <w:r>
        <w:t xml:space="preserve">   start    </w:t>
      </w:r>
      <w:r>
        <w:t xml:space="preserve">   ten    </w:t>
      </w:r>
      <w:r>
        <w:t xml:space="preserve">   today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Sight Words</dc:title>
  <dcterms:created xsi:type="dcterms:W3CDTF">2021-10-11T00:12:29Z</dcterms:created>
  <dcterms:modified xsi:type="dcterms:W3CDTF">2021-10-11T00:12:29Z</dcterms:modified>
</cp:coreProperties>
</file>