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3rd Grade Social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customs    </w:t>
      </w:r>
      <w:r>
        <w:t xml:space="preserve">   symbols    </w:t>
      </w:r>
      <w:r>
        <w:t xml:space="preserve">   rules    </w:t>
      </w:r>
      <w:r>
        <w:t xml:space="preserve">   rights    </w:t>
      </w:r>
      <w:r>
        <w:t xml:space="preserve">   respect    </w:t>
      </w:r>
      <w:r>
        <w:t xml:space="preserve">   government    </w:t>
      </w:r>
      <w:r>
        <w:t xml:space="preserve">   citizen    </w:t>
      </w:r>
      <w:r>
        <w:t xml:space="preserve">   technology    </w:t>
      </w:r>
      <w:r>
        <w:t xml:space="preserve">   taxes    </w:t>
      </w:r>
      <w:r>
        <w:t xml:space="preserve">   services    </w:t>
      </w:r>
      <w:r>
        <w:t xml:space="preserve">   products    </w:t>
      </w:r>
      <w:r>
        <w:t xml:space="preserve">   resources    </w:t>
      </w:r>
      <w:r>
        <w:t xml:space="preserve">   goods    </w:t>
      </w:r>
      <w:r>
        <w:t xml:space="preserve">   community    </w:t>
      </w:r>
      <w:r>
        <w:t xml:space="preserve">   consumers    </w:t>
      </w:r>
      <w:r>
        <w:t xml:space="preserve">   tranportation    </w:t>
      </w:r>
      <w:r>
        <w:t xml:space="preserve">   map    </w:t>
      </w:r>
      <w:r>
        <w:t xml:space="preserve">   landforms    </w:t>
      </w:r>
      <w:r>
        <w:t xml:space="preserve">   globe    </w:t>
      </w:r>
      <w:r>
        <w:t xml:space="preserve">   environment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3rd Grade Social Studies</dc:title>
  <dcterms:created xsi:type="dcterms:W3CDTF">2021-10-11T00:11:25Z</dcterms:created>
  <dcterms:modified xsi:type="dcterms:W3CDTF">2021-10-11T00:11:25Z</dcterms:modified>
</cp:coreProperties>
</file>