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shelves    </w:t>
      </w:r>
      <w:r>
        <w:t xml:space="preserve">   loaves    </w:t>
      </w:r>
      <w:r>
        <w:t xml:space="preserve">   leaves    </w:t>
      </w:r>
      <w:r>
        <w:t xml:space="preserve">   ladies    </w:t>
      </w:r>
      <w:r>
        <w:t xml:space="preserve">   knives    </w:t>
      </w:r>
      <w:r>
        <w:t xml:space="preserve">   flies    </w:t>
      </w:r>
      <w:r>
        <w:t xml:space="preserve">   families    </w:t>
      </w:r>
      <w:r>
        <w:t xml:space="preserve">   copies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Spelling Words</dc:title>
  <dcterms:created xsi:type="dcterms:W3CDTF">2021-10-11T00:12:36Z</dcterms:created>
  <dcterms:modified xsi:type="dcterms:W3CDTF">2021-10-11T00:12:36Z</dcterms:modified>
</cp:coreProperties>
</file>