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3rd Grade Spelling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Person who is control of a plane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Guilty until proven 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Never lose 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Something that is green and healthy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_______ is changing.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boy was 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Cameron can dance like a 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opposite of a male?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 are sour.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Will you start the _____ for me?</w:t>
            </w:r>
          </w:p>
        </w:tc>
      </w:tr>
    </w:tbl>
    <w:p>
      <w:pPr>
        <w:pStyle w:val="WordBankSmall"/>
      </w:pPr>
      <w:r>
        <w:t xml:space="preserve">   female    </w:t>
      </w:r>
      <w:r>
        <w:t xml:space="preserve">   salad    </w:t>
      </w:r>
      <w:r>
        <w:t xml:space="preserve">   innocent    </w:t>
      </w:r>
      <w:r>
        <w:t xml:space="preserve">   pilot    </w:t>
      </w:r>
      <w:r>
        <w:t xml:space="preserve">   lemons    </w:t>
      </w:r>
      <w:r>
        <w:t xml:space="preserve">   robot    </w:t>
      </w:r>
      <w:r>
        <w:t xml:space="preserve">   climate    </w:t>
      </w:r>
      <w:r>
        <w:t xml:space="preserve">   focus    </w:t>
      </w:r>
      <w:r>
        <w:t xml:space="preserve">   silent    </w:t>
      </w:r>
      <w:r>
        <w:t xml:space="preserve">   music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3rd Grade Spelling Words</dc:title>
  <dcterms:created xsi:type="dcterms:W3CDTF">2021-10-11T00:11:43Z</dcterms:created>
  <dcterms:modified xsi:type="dcterms:W3CDTF">2021-10-11T00:11:43Z</dcterms:modified>
</cp:coreProperties>
</file>