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Website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Plugin    </w:t>
      </w:r>
      <w:r>
        <w:t xml:space="preserve">   Hyperlink    </w:t>
      </w:r>
      <w:r>
        <w:t xml:space="preserve">   Hypertext    </w:t>
      </w:r>
      <w:r>
        <w:t xml:space="preserve">   Domain    </w:t>
      </w:r>
      <w:r>
        <w:t xml:space="preserve">   FONT    </w:t>
      </w:r>
      <w:r>
        <w:t xml:space="preserve">   Google    </w:t>
      </w:r>
      <w:r>
        <w:t xml:space="preserve">   Home menu    </w:t>
      </w:r>
      <w:r>
        <w:t xml:space="preserve">   Widget    </w:t>
      </w:r>
      <w:r>
        <w:t xml:space="preserve">   Homepage    </w:t>
      </w:r>
      <w:r>
        <w:t xml:space="preserve">   LOGOS    </w:t>
      </w:r>
      <w:r>
        <w:t xml:space="preserve">   BANNERS    </w:t>
      </w:r>
      <w:r>
        <w:t xml:space="preserve">   WIX    </w:t>
      </w:r>
      <w:r>
        <w:t xml:space="preserve">   Theme    </w:t>
      </w:r>
      <w:r>
        <w:t xml:space="preserve">   Background    </w:t>
      </w:r>
      <w:r>
        <w:t xml:space="preserve">   CODING    </w:t>
      </w:r>
      <w:r>
        <w:t xml:space="preserve">   HTTP    </w:t>
      </w:r>
      <w:r>
        <w:t xml:space="preserve">   HTML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Website Design </dc:title>
  <dcterms:created xsi:type="dcterms:W3CDTF">2021-10-11T00:11:52Z</dcterms:created>
  <dcterms:modified xsi:type="dcterms:W3CDTF">2021-10-11T00:11:52Z</dcterms:modified>
</cp:coreProperties>
</file>