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Week 1 Sight-Words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 was little, I had a dog named 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 and Alice _____ over for dinner last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book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ball hit me in the ________ of my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Mike choose a blue bike rather ______ a red bike.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Jane asked ________ if they wanted to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dinner we can have dessert, said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that _________ pencil?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have you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 asked, ________ was knocking at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has a ______ red 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Sally's balloon's just flew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Week 1 Sight-Words</dc:title>
  <dcterms:created xsi:type="dcterms:W3CDTF">2021-10-11T00:12:30Z</dcterms:created>
  <dcterms:modified xsi:type="dcterms:W3CDTF">2021-10-11T00:12:30Z</dcterms:modified>
</cp:coreProperties>
</file>