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Words I</w:t>
      </w:r>
    </w:p>
    <w:p>
      <w:pPr>
        <w:pStyle w:val="Questions"/>
      </w:pPr>
      <w:r>
        <w:t xml:space="preserve">1. BTUAO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RATCO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NARPILEA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TRPROIA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KEILA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MSTLAO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LGNOA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ALUDO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YARLADE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KAWEA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AWILHE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Words I</dc:title>
  <dcterms:created xsi:type="dcterms:W3CDTF">2021-10-11T00:12:15Z</dcterms:created>
  <dcterms:modified xsi:type="dcterms:W3CDTF">2021-10-11T00:12:15Z</dcterms:modified>
</cp:coreProperties>
</file>