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John NIV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Gaius feels what for his church(6)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john tell gaius to greet these friends(14)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Diotrephes loves to be what(9)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John tell Gaius to imitate(11)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john not want to talk with?(13)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the book is written to(1)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Gaius is what to John(2)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wrote to him(9)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well spoken of by everyone(12)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was impressed with what about Gaius(3)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Diotrephes spread what about John(10)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instead wants to talk face to(14)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sends their greetings(14)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John NIV</dc:title>
  <dcterms:created xsi:type="dcterms:W3CDTF">2021-10-11T00:11:48Z</dcterms:created>
  <dcterms:modified xsi:type="dcterms:W3CDTF">2021-10-11T00:11:48Z</dcterms:modified>
</cp:coreProperties>
</file>