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3rd July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reflexive verb    </w:t>
      </w:r>
      <w:r>
        <w:t xml:space="preserve">   susceptible to cold    </w:t>
      </w:r>
      <w:r>
        <w:t xml:space="preserve">   neither i nor you    </w:t>
      </w:r>
      <w:r>
        <w:t xml:space="preserve">   about, concerning    </w:t>
      </w:r>
      <w:r>
        <w:t xml:space="preserve">   hair    </w:t>
      </w:r>
      <w:r>
        <w:t xml:space="preserve">   retain    </w:t>
      </w:r>
      <w:r>
        <w:t xml:space="preserve">   hairdresser    </w:t>
      </w:r>
      <w:r>
        <w:t xml:space="preserve">   remember    </w:t>
      </w:r>
      <w:r>
        <w:t xml:space="preserve">   cheveux    </w:t>
      </w:r>
      <w:r>
        <w:t xml:space="preserve">   vive la France    </w:t>
      </w:r>
      <w:r>
        <w:t xml:space="preserve">   retenir    </w:t>
      </w:r>
      <w:r>
        <w:t xml:space="preserve">   se. souvenir    </w:t>
      </w:r>
      <w:r>
        <w:t xml:space="preserve">   le coiffeur    </w:t>
      </w:r>
      <w:r>
        <w:t xml:space="preserve">   a propos de    </w:t>
      </w:r>
      <w:r>
        <w:t xml:space="preserve">   ni moi ni toi    </w:t>
      </w:r>
      <w:r>
        <w:t xml:space="preserve">   frileuse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July 2020</dc:title>
  <dcterms:created xsi:type="dcterms:W3CDTF">2021-10-11T00:12:26Z</dcterms:created>
  <dcterms:modified xsi:type="dcterms:W3CDTF">2021-10-11T00:12:26Z</dcterms:modified>
</cp:coreProperties>
</file>