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Quarter Personal Vocabulary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nose of a mammal, especially when it is long and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sense of smell, is part of the sensory system, used for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treating someone unfairly to benefit from the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tendency to choose or do something not smiled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ginger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cudgel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fame</w:t>
            </w:r>
          </w:p>
        </w:tc>
      </w:tr>
    </w:tbl>
    <w:p>
      <w:pPr>
        <w:pStyle w:val="WordBankLarge"/>
      </w:pPr>
      <w:r>
        <w:t xml:space="preserve">   olfactory system    </w:t>
      </w:r>
      <w:r>
        <w:t xml:space="preserve">   proboscis    </w:t>
      </w:r>
      <w:r>
        <w:t xml:space="preserve">   proclivity    </w:t>
      </w:r>
      <w:r>
        <w:t xml:space="preserve">   exploitation    </w:t>
      </w:r>
      <w:r>
        <w:t xml:space="preserve">   cardamom    </w:t>
      </w:r>
      <w:r>
        <w:t xml:space="preserve">   perception    </w:t>
      </w:r>
      <w:r>
        <w:t xml:space="preserve">   apt    </w:t>
      </w:r>
      <w:r>
        <w:t xml:space="preserve">   bludgeon    </w:t>
      </w:r>
      <w:r>
        <w:t xml:space="preserve">   renown    </w:t>
      </w:r>
      <w:r>
        <w:t xml:space="preserve">   encroach    </w:t>
      </w:r>
      <w:r>
        <w:t xml:space="preserve">   curt    </w:t>
      </w:r>
      <w:r>
        <w:t xml:space="preserve">   devise    </w:t>
      </w:r>
      <w:r>
        <w:t xml:space="preserve">   engross    </w:t>
      </w:r>
      <w:r>
        <w:t xml:space="preserve">   dexterous    </w:t>
      </w:r>
      <w:r>
        <w:t xml:space="preserve">   entail    </w:t>
      </w:r>
      <w:r>
        <w:t xml:space="preserve">   vitality    </w:t>
      </w:r>
      <w:r>
        <w:t xml:space="preserve">   rue    </w:t>
      </w:r>
      <w:r>
        <w:t xml:space="preserve">   vex    </w:t>
      </w:r>
      <w:r>
        <w:t xml:space="preserve">   veritable    </w:t>
      </w:r>
      <w:r>
        <w:t xml:space="preserve">   opine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Quarter Personal Vocabulary Assignment</dc:title>
  <dcterms:created xsi:type="dcterms:W3CDTF">2021-10-11T00:11:51Z</dcterms:created>
  <dcterms:modified xsi:type="dcterms:W3CDTF">2021-10-11T00:11:51Z</dcterms:modified>
</cp:coreProperties>
</file>