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3rd Quarter Word Wall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ratios that have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numbers, such as (1, 2), that can be used to locate a point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quatities that do not have the same ratio or unit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rate with a denominator of 1 such as 45 miles per 1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horizontal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(0,0) on the coordinate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number of an ordered pair. It corresponds to a number on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constant ratio in a proportional linear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quantities that have the same or constant ratio or unit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in which a horizontal number line and a vertical number line intersect at their zero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regions into which a coordinate plane is divided by the x-axis and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ratio that compares two quantities measured in different units like 120 beats for 2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fraction that contains one or more fractions in its numerator or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number of an ordered pair. It corresponds to a number on the y-axis.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Quarter Word Wall Review</dc:title>
  <dcterms:created xsi:type="dcterms:W3CDTF">2021-10-11T00:12:04Z</dcterms:created>
  <dcterms:modified xsi:type="dcterms:W3CDTF">2021-10-11T00:12:04Z</dcterms:modified>
</cp:coreProperties>
</file>