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Spelling 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follower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price of something is what it is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your ears did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earth shakes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puzzle you are working on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did at school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do at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word for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you do projects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usually do with spelling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____________ somthing when you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into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know your spelling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lives in a garden; long and 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thinking about something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grows in oysters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 in your chest that pumps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Spelling 28</dc:title>
  <dcterms:created xsi:type="dcterms:W3CDTF">2021-10-11T00:11:53Z</dcterms:created>
  <dcterms:modified xsi:type="dcterms:W3CDTF">2021-10-11T00:11:53Z</dcterms:modified>
</cp:coreProperties>
</file>