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Sunday of Lent, Year A</w:t>
      </w:r>
    </w:p>
    <w:p>
      <w:pPr>
        <w:pStyle w:val="Questions"/>
      </w:pPr>
      <w:r>
        <w:t xml:space="preserve">1. NAIRAMATS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EELNATR FLEI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ERATW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UJEMSRAEL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HRTSYTI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JCBOA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ONAMW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REHAFT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EAMHSIS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Sunday of Lent, Year A</dc:title>
  <dcterms:created xsi:type="dcterms:W3CDTF">2021-10-11T00:12:33Z</dcterms:created>
  <dcterms:modified xsi:type="dcterms:W3CDTF">2021-10-11T00:12:33Z</dcterms:modified>
</cp:coreProperties>
</file>