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form- food/ adjectives/opinions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believe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according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think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cauliflower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crisps</w:t>
            </w:r>
          </w:p>
        </w:tc>
      </w:tr>
    </w:tbl>
    <w:p>
      <w:pPr>
        <w:pStyle w:val="WordBankLarge"/>
      </w:pPr>
      <w:r>
        <w:t xml:space="preserve">   je voudrais    </w:t>
      </w:r>
      <w:r>
        <w:t xml:space="preserve">   chips    </w:t>
      </w:r>
      <w:r>
        <w:t xml:space="preserve">   pain    </w:t>
      </w:r>
      <w:r>
        <w:t xml:space="preserve">   chou-fleur    </w:t>
      </w:r>
      <w:r>
        <w:t xml:space="preserve">   poivron    </w:t>
      </w:r>
      <w:r>
        <w:t xml:space="preserve">   pomme de terre    </w:t>
      </w:r>
      <w:r>
        <w:t xml:space="preserve">   viande    </w:t>
      </w:r>
      <w:r>
        <w:t xml:space="preserve">   frites    </w:t>
      </w:r>
      <w:r>
        <w:t xml:space="preserve">   poisson    </w:t>
      </w:r>
      <w:r>
        <w:t xml:space="preserve">   gateau    </w:t>
      </w:r>
      <w:r>
        <w:t xml:space="preserve">   fromage    </w:t>
      </w:r>
      <w:r>
        <w:t xml:space="preserve">   eau    </w:t>
      </w:r>
      <w:r>
        <w:t xml:space="preserve">   lait    </w:t>
      </w:r>
      <w:r>
        <w:t xml:space="preserve">   a mon avis    </w:t>
      </w:r>
      <w:r>
        <w:t xml:space="preserve">   je pense que    </w:t>
      </w:r>
      <w:r>
        <w:t xml:space="preserve">   je crois que    </w:t>
      </w:r>
      <w:r>
        <w:t xml:space="preserve">   mauvais    </w:t>
      </w:r>
      <w:r>
        <w:t xml:space="preserve">   cuit    </w:t>
      </w:r>
      <w:r>
        <w:t xml:space="preserve">   délicieux    </w:t>
      </w:r>
      <w:r>
        <w:t xml:space="preserve">   dégoûtant    </w:t>
      </w:r>
      <w:r>
        <w:t xml:space="preserve">   léger    </w:t>
      </w:r>
      <w:r>
        <w:t xml:space="preserve">   mûr    </w:t>
      </w:r>
      <w:r>
        <w:t xml:space="preserve">   pourri    </w:t>
      </w:r>
      <w:r>
        <w:t xml:space="preserve">   salé    </w:t>
      </w:r>
      <w:r>
        <w:t xml:space="preserve">   épicé    </w:t>
      </w:r>
      <w:r>
        <w:t xml:space="preserve">   sucré    </w:t>
      </w:r>
      <w:r>
        <w:t xml:space="preserve">   tendre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form- food/ adjectives/opinions</dc:title>
  <dcterms:created xsi:type="dcterms:W3CDTF">2021-11-19T03:31:17Z</dcterms:created>
  <dcterms:modified xsi:type="dcterms:W3CDTF">2021-11-19T03:31:17Z</dcterms:modified>
</cp:coreProperties>
</file>