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Parts of 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sticky, top part of the pistil.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flower that covers the bud before it blooms.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sweet liquid inside of a flower that butterflies, insects and some birds drink.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in leaves that makes them look green; used in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Absorb (take in) water and minerals from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the embryo with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second thing that plants need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Powder like substance on the top of stamens.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the plant that has an embryo (baby plant) inside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colored flaps that attracts birds and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fourth thing that a plant needs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sprouting of a seed/when a plant begins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one thing that plants need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 third way that seeds travel?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tiny plant inside the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way seeds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second way that seeds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gas in the air that plants give off and humans breathe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gas in the air that plants take in and humans breate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green plants make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plant that transports water, minerals and food from the roots to the flower and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plant that makes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pollen from one plant reaches another plant of the same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third thing that plants need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male part of the flower that has pollen sacs on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female part of the flower where eggs are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 of the plant where food is made by photosynthesis.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Parts of a Plant</dc:title>
  <dcterms:created xsi:type="dcterms:W3CDTF">2021-10-11T00:11:03Z</dcterms:created>
  <dcterms:modified xsi:type="dcterms:W3CDTF">2021-10-11T00:11:03Z</dcterms:modified>
</cp:coreProperties>
</file>