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thin, bony plate that forms on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A(n) __________ egg has a hard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hair, grows in embryos inside mother, and is fed as a baby with mother's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two segments , eight legs, skeleton on the outside, and no antennae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section or a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a(n) _________ has a jelly-like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part that protects and feeds an embryo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has segments, has no legs, and has no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usually lives in the ocean, has a skeleton on the outside, and has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animals have to be able to ______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three body segments, has 6 legs, has antennae, and usually has wings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means to make a child or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means to break open the egg and come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breathes through gills and lungs, lives in water and on land, and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without a back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developing animal that is not yet born or hatched is called a(n)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has a shell, lives on land or in the ocean, and sometimes grows 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scales breaths through lungs, and is cold blooded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science </dc:title>
  <dcterms:created xsi:type="dcterms:W3CDTF">2021-10-11T00:11:44Z</dcterms:created>
  <dcterms:modified xsi:type="dcterms:W3CDTF">2021-10-11T00:11:44Z</dcterms:modified>
</cp:coreProperties>
</file>