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 sight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done    </w:t>
      </w:r>
      <w:r>
        <w:t xml:space="preserve">   all    </w:t>
      </w:r>
      <w:r>
        <w:t xml:space="preserve">   any    </w:t>
      </w:r>
      <w:r>
        <w:t xml:space="preserve">   does    </w:t>
      </w:r>
      <w:r>
        <w:t xml:space="preserve">   come    </w:t>
      </w:r>
      <w:r>
        <w:t xml:space="preserve">   says    </w:t>
      </w:r>
      <w:r>
        <w:t xml:space="preserve">   been    </w:t>
      </w:r>
      <w:r>
        <w:t xml:space="preserve">   said    </w:t>
      </w:r>
      <w:r>
        <w:t xml:space="preserve">   about    </w:t>
      </w:r>
      <w:r>
        <w:t xml:space="preserve">   love    </w:t>
      </w:r>
      <w:r>
        <w:t xml:space="preserve">   once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sight word</dc:title>
  <dcterms:created xsi:type="dcterms:W3CDTF">2021-10-11T00:12:08Z</dcterms:created>
  <dcterms:modified xsi:type="dcterms:W3CDTF">2021-10-11T00:12:08Z</dcterms:modified>
</cp:coreProperties>
</file>