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3rd grade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about    </w:t>
      </w:r>
      <w:r>
        <w:t xml:space="preserve">   are    </w:t>
      </w:r>
      <w:r>
        <w:t xml:space="preserve">   bears    </w:t>
      </w:r>
      <w:r>
        <w:t xml:space="preserve">   before    </w:t>
      </w:r>
      <w:r>
        <w:t xml:space="preserve">   boy    </w:t>
      </w:r>
      <w:r>
        <w:t xml:space="preserve">   every    </w:t>
      </w:r>
      <w:r>
        <w:t xml:space="preserve">   first    </w:t>
      </w:r>
      <w:r>
        <w:t xml:space="preserve">   girl    </w:t>
      </w:r>
      <w:r>
        <w:t xml:space="preserve">   knew    </w:t>
      </w:r>
      <w:r>
        <w:t xml:space="preserve">   learn    </w:t>
      </w:r>
      <w:r>
        <w:t xml:space="preserve">   our    </w:t>
      </w:r>
      <w:r>
        <w:t xml:space="preserve">   people    </w:t>
      </w:r>
      <w:r>
        <w:t xml:space="preserve">   there    </w:t>
      </w:r>
      <w:r>
        <w:t xml:space="preserve">   were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words</dc:title>
  <dcterms:created xsi:type="dcterms:W3CDTF">2021-10-11T00:10:58Z</dcterms:created>
  <dcterms:modified xsi:type="dcterms:W3CDTF">2021-10-11T00:10:58Z</dcterms:modified>
</cp:coreProperties>
</file>