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3rs &amp; 4th Class Kilkishen 2018/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Bliss    </w:t>
      </w:r>
      <w:r>
        <w:t xml:space="preserve">   Boyce    </w:t>
      </w:r>
      <w:r>
        <w:t xml:space="preserve">   Canny    </w:t>
      </w:r>
      <w:r>
        <w:t xml:space="preserve">   Cleary    </w:t>
      </w:r>
      <w:r>
        <w:t xml:space="preserve">   Donnellan    </w:t>
      </w:r>
      <w:r>
        <w:t xml:space="preserve">   Fleming    </w:t>
      </w:r>
      <w:r>
        <w:t xml:space="preserve">   Frost    </w:t>
      </w:r>
      <w:r>
        <w:t xml:space="preserve">   Greaves    </w:t>
      </w:r>
      <w:r>
        <w:t xml:space="preserve">   Harmon    </w:t>
      </w:r>
      <w:r>
        <w:t xml:space="preserve">   Harwood    </w:t>
      </w:r>
      <w:r>
        <w:t xml:space="preserve">   Horan    </w:t>
      </w:r>
      <w:r>
        <w:t xml:space="preserve">   Kavanagh    </w:t>
      </w:r>
      <w:r>
        <w:t xml:space="preserve">   Kelly    </w:t>
      </w:r>
      <w:r>
        <w:t xml:space="preserve">   Kennedy    </w:t>
      </w:r>
      <w:r>
        <w:t xml:space="preserve">   Madden    </w:t>
      </w:r>
      <w:r>
        <w:t xml:space="preserve">   McInerney    </w:t>
      </w:r>
      <w:r>
        <w:t xml:space="preserve">   McMahon    </w:t>
      </w:r>
      <w:r>
        <w:t xml:space="preserve">   McNamara    </w:t>
      </w:r>
      <w:r>
        <w:t xml:space="preserve">   MissMcNamara    </w:t>
      </w:r>
      <w:r>
        <w:t xml:space="preserve">   Moroney    </w:t>
      </w:r>
      <w:r>
        <w:t xml:space="preserve">   Murnane    </w:t>
      </w:r>
      <w:r>
        <w:t xml:space="preserve">   O'Brien    </w:t>
      </w:r>
      <w:r>
        <w:t xml:space="preserve">   Pamela    </w:t>
      </w:r>
      <w:r>
        <w:t xml:space="preserve">   Shanahan    </w:t>
      </w:r>
      <w:r>
        <w:t xml:space="preserve">   Slattery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3rs &amp; 4th Class Kilkishen 2018/ 2019 </dc:title>
  <dcterms:created xsi:type="dcterms:W3CDTF">2021-10-11T00:12:11Z</dcterms:created>
  <dcterms:modified xsi:type="dcterms:W3CDTF">2021-10-11T00:12:11Z</dcterms:modified>
</cp:coreProperties>
</file>