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3x3x3 Cube puzzle</w:t>
      </w:r>
    </w:p>
    <w:p>
      <w:pPr>
        <w:pStyle w:val="Questions"/>
      </w:pPr>
      <w:r>
        <w:t xml:space="preserve">1. SIN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DLO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EZN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DGU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AWR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PAE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FOG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TWF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GUM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GLA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EDI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RCY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AEX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OBR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SAG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MLE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SIN    </w:t>
      </w:r>
      <w:r>
        <w:t xml:space="preserve">   OLD    </w:t>
      </w:r>
      <w:r>
        <w:t xml:space="preserve">   DOE    </w:t>
      </w:r>
      <w:r>
        <w:t xml:space="preserve">   ZEN    </w:t>
      </w:r>
      <w:r>
        <w:t xml:space="preserve">   Dug    </w:t>
      </w:r>
      <w:r>
        <w:t xml:space="preserve">   WAR    </w:t>
      </w:r>
      <w:r>
        <w:t xml:space="preserve">   PEA    </w:t>
      </w:r>
      <w:r>
        <w:t xml:space="preserve">   FOG    </w:t>
      </w:r>
      <w:r>
        <w:t xml:space="preserve">   WTF    </w:t>
      </w:r>
      <w:r>
        <w:t xml:space="preserve">   MUG     </w:t>
      </w:r>
      <w:r>
        <w:t xml:space="preserve">   ORE    </w:t>
      </w:r>
      <w:r>
        <w:t xml:space="preserve">   LAG    </w:t>
      </w:r>
      <w:r>
        <w:t xml:space="preserve">   DIE    </w:t>
      </w:r>
      <w:r>
        <w:t xml:space="preserve">   CRY    </w:t>
      </w:r>
      <w:r>
        <w:t xml:space="preserve">   AXE    </w:t>
      </w:r>
      <w:r>
        <w:t xml:space="preserve">   BRO    </w:t>
      </w:r>
      <w:r>
        <w:t xml:space="preserve">   GAS    </w:t>
      </w:r>
      <w:r>
        <w:t xml:space="preserve">   ELM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3x3x3 Cube puzzle</dc:title>
  <dcterms:created xsi:type="dcterms:W3CDTF">2021-10-11T00:12:46Z</dcterms:created>
  <dcterms:modified xsi:type="dcterms:W3CDTF">2021-10-11T00:12:46Z</dcterms:modified>
</cp:coreProperties>
</file>