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400 Fry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verb    </w:t>
      </w:r>
      <w:r>
        <w:t xml:space="preserve">   strong    </w:t>
      </w:r>
      <w:r>
        <w:t xml:space="preserve">   minutes    </w:t>
      </w:r>
      <w:r>
        <w:t xml:space="preserve">   shown    </w:t>
      </w:r>
      <w:r>
        <w:t xml:space="preserve">   became    </w:t>
      </w:r>
      <w:r>
        <w:t xml:space="preserve">   person    </w:t>
      </w:r>
      <w:r>
        <w:t xml:space="preserve">   quickly    </w:t>
      </w:r>
      <w:r>
        <w:t xml:space="preserve">   oh    </w:t>
      </w:r>
      <w:r>
        <w:t xml:space="preserve">   correct    </w:t>
      </w:r>
      <w:r>
        <w:t xml:space="preserve">   wait    </w:t>
      </w:r>
      <w:r>
        <w:t xml:space="preserve">   finally    </w:t>
      </w:r>
      <w:r>
        <w:t xml:space="preserve">   box    </w:t>
      </w:r>
      <w:r>
        <w:t xml:space="preserve">   gave    </w:t>
      </w:r>
      <w:r>
        <w:t xml:space="preserve">   fly    </w:t>
      </w:r>
      <w:r>
        <w:t xml:space="preserve">   ten    </w:t>
      </w:r>
      <w:r>
        <w:t xml:space="preserve">   halt    </w:t>
      </w:r>
      <w:r>
        <w:t xml:space="preserve">   road    </w:t>
      </w:r>
      <w:r>
        <w:t xml:space="preserve">   English    </w:t>
      </w:r>
      <w:r>
        <w:t xml:space="preserve">   done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400 Fry Word List</dc:title>
  <dcterms:created xsi:type="dcterms:W3CDTF">2021-10-11T00:12:49Z</dcterms:created>
  <dcterms:modified xsi:type="dcterms:W3CDTF">2021-10-11T00:12:49Z</dcterms:modified>
</cp:coreProperties>
</file>