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4.01 Network Types &amp; Connection Characteristics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Otherwise known as a mobile network, is a radio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Each computer has a wireless adapter device attached, with converts digital data into radio waves and also receives radio waves and converts them into digital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users or devices can be connected to the same network at one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computers and associated devices that share the resources of a single processor or server within a small geographic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connection that stays up and operational as long as possible without interruption as well as the ability for that connection to recover quickly should it go down.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connection that transmits data without causing connection delays or corrupting the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network in which computers use Ethernet to communicate over small distances using a wired medium.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set of networking technologies and media access methods specified for LANs.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users or devices can be connected to the same network at one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actual amount of data that is transmitted over a medium in a given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safe the network is from attack.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network of computers that are spread across a wide geographic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maximum amount of data that is possible to transmit over a medium in a given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transport a device from one physical location to another without interrupting the connection.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4.01 Network Types &amp; Connection Characteristics</dc:title>
  <dcterms:created xsi:type="dcterms:W3CDTF">2021-10-11T00:13:50Z</dcterms:created>
  <dcterms:modified xsi:type="dcterms:W3CDTF">2021-10-11T00:13:50Z</dcterms:modified>
</cp:coreProperties>
</file>