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4.01 Urinary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Calyx-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-cele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Softening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crushing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Glomerulo-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Renal 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-Malacia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Tumor or swelling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Nephr-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Cup-shaped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Olig-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Many,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Pyelo-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-tripsy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Resembles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-uria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Scanty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4.01 Urinary Medical Terminology</dc:title>
  <dcterms:created xsi:type="dcterms:W3CDTF">2021-10-11T00:12:33Z</dcterms:created>
  <dcterms:modified xsi:type="dcterms:W3CDTF">2021-10-11T00:12:33Z</dcterms:modified>
</cp:coreProperties>
</file>