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4.01 Urinary Medical Terminology - Catalina R.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abnormally increased concentration of hemoglobin in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diseases that injure the part of the kidney that filters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the kidneys.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inflammation of the substance of the kidney as a result of bacterial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production of abnormally small amounts of 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buildup of fluid in the cavities deep within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treatment, typically using ultrasound shock waves, by which a kidney stone or other calculus is broken into small particles that can be passed out by the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newborn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passage of blood cells through the intact walls of the capillaries, typically accompanying inflammation.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or three minor calyces converge to form a ____, through which urine passes before continuing through the renal pelvis into the ureter.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supportive tissue between a woman’s bladder and vaginal wall weakens and stretches, allowing the bladder to bulge into the vagina.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softening of the bones, typically through a deficiency of vitamin D or calcium.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production of abnormally large volumes of dilute 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surgical removal of one or both kidneys.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4.01 Urinary Medical Terminology - Catalina R.</dc:title>
  <dcterms:created xsi:type="dcterms:W3CDTF">2021-10-11T00:12:31Z</dcterms:created>
  <dcterms:modified xsi:type="dcterms:W3CDTF">2021-10-11T00:12:31Z</dcterms:modified>
</cp:coreProperties>
</file>