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4.01 Urinary System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diseases that injure the part of the kidney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of particles in a liquid on the basis of differences in their ability to pass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build-up of fluid in the cavities deep within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softening of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prolapse of the wall between the rectum and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the kidney that collect urine before it passes further into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kidney due to a bacterial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treatment, typically using ultrasound shock waves, by which a kidney stone or other calculus is broken into small particles that can be passed out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newborn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little amniotic fkuid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many cysts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abnormally large volumes of dilute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specialty of medicine revolving around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4.01 Urinary System Medical Terminology</dc:title>
  <dcterms:created xsi:type="dcterms:W3CDTF">2021-10-11T00:12:29Z</dcterms:created>
  <dcterms:modified xsi:type="dcterms:W3CDTF">2021-10-11T00:12:29Z</dcterms:modified>
</cp:coreProperties>
</file>