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4028: Términos literarios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desplazamiento sensorial: “olor azul”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la voz poética se dirige a algo o a alguien “¡Ay! Luna, ¿por qué me persigues?”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invertir el orden de palabras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graduación, cadena de pensamientos: “en tierra, en humo, en polvo, en  sombra, en nada”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 a un objeto un nombre de otro por la relación: “la corona” = el  rey o la reina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sonidos que representan lo que son “zumbar”, “rugir”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repetición de palabras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repetición del primer sonido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atribuir a cosas inanimadas atributos humanos: “el amor me mordió”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parte por el todo : “pidió su mano”; mano = toda la 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rodeo de palabras, aludir sin nombrar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comparación implícita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antítesis superada: “la muerte vive en mí”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contraste: “cuna y sepultura”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exageración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comparación explícita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4028: Términos literarios</dc:title>
  <dcterms:created xsi:type="dcterms:W3CDTF">2021-10-11T00:13:43Z</dcterms:created>
  <dcterms:modified xsi:type="dcterms:W3CDTF">2021-10-11T00:13:43Z</dcterms:modified>
</cp:coreProperties>
</file>