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4.02D Life Cycle Nutrition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While skateboarding, the boys heart was beating for 20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baby had to go to this person to make sure they are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that has not been born yet.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Eating disorder, where one has repeated episodes of uncontrolled eating of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when our body's carry enough energy to stay alive and process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While the girl was running track, she started breathing hard and her heart started beating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parent was concerned with her daughter refusing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people in the same age group influences you to do something you normally would not want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Body mass index of 18.5 to 24.9 in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Canned food, frozen food, boxed food, packaged,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body's immune system has a reaction when exposed to proteins in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where the body is 10% under your normal weight or a BMI (Body Mass Index) of less than 18.5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 state caused by a reaction to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diet that is popular for only a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used to measure the amount of energy value in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body's ability to meet physical demands.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body fluids, causes you to sweat, have dry mouth, colored urine, constipation,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people who eat fast food every meal for everyday has this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weightlifter had an intense burst of energy while lifting weights.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4.02D Life Cycle Nutrition Key Terms</dc:title>
  <dcterms:created xsi:type="dcterms:W3CDTF">2021-10-11T00:12:05Z</dcterms:created>
  <dcterms:modified xsi:type="dcterms:W3CDTF">2021-10-11T00:12:05Z</dcterms:modified>
</cp:coreProperties>
</file>