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4.02D Life Cycle Nutrition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to the body's immune system when exposed to protein in foods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in which there is excessive fat in the body and the BMI is 30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Producing breast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Abnormal loss of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eating disorder where the person starves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Foods that have been canned,frozen,or fortified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Abnormal eating behavior that harms one physically 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Baby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body mass index of 18.5 to 24.9 in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Unborn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Calculation used to evaluate body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 used to measure the amount of energy value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where a person is 10% or above normal weight or BMI is 25 thru 29.9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calculation of a person's weight and height to determine overweight or 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gradual changes to your eating habits and activities in order to loose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Proportions of bone,muscle,fat and tissue that make up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meet physical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agency that enforces standards of quality of meat and poultry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condition in which the body cannot control blood sugar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diet that is popular for a short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4.02D Life Cycle Nutrition Key Terms</dc:title>
  <dcterms:created xsi:type="dcterms:W3CDTF">2021-10-11T00:12:08Z</dcterms:created>
  <dcterms:modified xsi:type="dcterms:W3CDTF">2021-10-11T00:12:08Z</dcterms:modified>
</cp:coreProperties>
</file>