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4.03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sensory recognition of the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telecommunication and information technology to provide clinical health care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surgical incision into the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wound on the leg or ankle caused by abnormal or damaged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exoskeleton is the external skeleton that supports and protects an animal's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removal of the female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tendency toward a relatively stable equilibrium between interdependent elements, especially as maintained by physiological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denoting glands that secrete hormones or other products directly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proper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bending of an organ so that its top is thrust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Enlargement of the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multibranched polysaccharide of glucose that serves as a form of energy storage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disorder in adults in which the pituitary gland produces too much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or discomfort in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thirst that is relatively temporary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4.03 </dc:title>
  <dcterms:created xsi:type="dcterms:W3CDTF">2021-10-11T00:13:39Z</dcterms:created>
  <dcterms:modified xsi:type="dcterms:W3CDTF">2021-10-11T00:13:39Z</dcterms:modified>
</cp:coreProperties>
</file>