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4.03 Endocrine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finality is a reason or explanation for something in function of its end, purpose or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growth of the hands, feet, and face, caused by overproduction of growth hormone by the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glands that secrete their products through ducts opening onto an epithelium rather than directly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rare, genetic disorder characterized by the breakdown or loss of myelin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tool for the demonstration, clinical management and control of these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thirst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denoting glands that secrete hormones or other products directly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softening of the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operation of elevating and fixing an ovary to the abdominal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amino acid and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nearer the front, especially situated in the front of the body or nearer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inflammation of one or both testicles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Endocrine Medical Terminology</dc:title>
  <dcterms:created xsi:type="dcterms:W3CDTF">2021-10-11T00:13:41Z</dcterms:created>
  <dcterms:modified xsi:type="dcterms:W3CDTF">2021-10-11T00:13:41Z</dcterms:modified>
</cp:coreProperties>
</file>