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4.03 Endocrine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Orch-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Adreno-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-Dipsia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Ovario-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-Phagia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Endocrine Medical terminology</dc:title>
  <dcterms:created xsi:type="dcterms:W3CDTF">2021-10-11T00:13:29Z</dcterms:created>
  <dcterms:modified xsi:type="dcterms:W3CDTF">2021-10-11T00:13:29Z</dcterms:modified>
</cp:coreProperties>
</file>