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4.03 Terminology - Maria 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meaning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enlargement involving glandular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knowing how someone far away is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tendency toward a relatively stable equilibrium between interdependent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difficulty in swallowing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Rupture of an 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Paralysis of the extremities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likely course of a disease or ailment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improper, illega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symptom of both diabetes mellitus and diabetes insipidus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an over secretion of any endocrine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wearable mobile machine that is powered by a system of electric motors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prenatal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4.03 Terminology - Maria S</dc:title>
  <dcterms:created xsi:type="dcterms:W3CDTF">2021-10-11T00:13:21Z</dcterms:created>
  <dcterms:modified xsi:type="dcterms:W3CDTF">2021-10-11T00:13:21Z</dcterms:modified>
</cp:coreProperties>
</file>