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4.05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removal of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surgery done to block sperm from leaving a male's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removal of one or both breasts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cell in an ovary that may undergo meiotic division to form and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pregnancy that fertilized in the wrong place leading to a miscarriage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of physiology and medicine that deals with the functions and diseases specific to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testicle hasn't descended after the baby has been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manner of development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removal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agent used to induce contraction or greater tonicity if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breast examination that looks for problems that could indicate breast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surgical procedure to repair pelvic organ prolapse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narrow neck like passage forming the lower end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supportive tissue between a woman's bladder and vaginal wall weakens and stretches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4.05 Medical Terminology</dc:title>
  <dcterms:created xsi:type="dcterms:W3CDTF">2021-10-11T00:12:55Z</dcterms:created>
  <dcterms:modified xsi:type="dcterms:W3CDTF">2021-10-11T00:12:55Z</dcterms:modified>
</cp:coreProperties>
</file>