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40 Days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Kidzalive    </w:t>
      </w:r>
      <w:r>
        <w:t xml:space="preserve">   Smile    </w:t>
      </w:r>
      <w:r>
        <w:t xml:space="preserve">   Care    </w:t>
      </w:r>
      <w:r>
        <w:t xml:space="preserve">   Light    </w:t>
      </w:r>
      <w:r>
        <w:t xml:space="preserve">   Jesus    </w:t>
      </w:r>
      <w:r>
        <w:t xml:space="preserve">   Love    </w:t>
      </w:r>
      <w:r>
        <w:t xml:space="preserve">   Compliment    </w:t>
      </w:r>
      <w:r>
        <w:t xml:space="preserve">   Serve    </w:t>
      </w:r>
      <w:r>
        <w:t xml:space="preserve">   Donate    </w:t>
      </w:r>
      <w:r>
        <w:t xml:space="preserve">   Give    </w:t>
      </w:r>
      <w:r>
        <w:t xml:space="preserve">   Share    </w:t>
      </w:r>
      <w:r>
        <w:t xml:space="preserve">   Help    </w:t>
      </w:r>
      <w:r>
        <w:t xml:space="preserve">   Encourage    </w:t>
      </w:r>
      <w:r>
        <w:t xml:space="preserve">   Bless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Days of Kindness</dc:title>
  <dcterms:created xsi:type="dcterms:W3CDTF">2021-10-11T00:13:58Z</dcterms:created>
  <dcterms:modified xsi:type="dcterms:W3CDTF">2021-10-11T00:13:58Z</dcterms:modified>
</cp:coreProperties>
</file>