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40 Jaar in die Woestyn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gered    </w:t>
      </w:r>
      <w:r>
        <w:t xml:space="preserve">   verlos    </w:t>
      </w:r>
      <w:r>
        <w:t xml:space="preserve">   Jesus    </w:t>
      </w:r>
      <w:r>
        <w:t xml:space="preserve">   geloof    </w:t>
      </w:r>
      <w:r>
        <w:t xml:space="preserve">   lewe    </w:t>
      </w:r>
      <w:r>
        <w:t xml:space="preserve">   dood    </w:t>
      </w:r>
      <w:r>
        <w:t xml:space="preserve">   Verbond    </w:t>
      </w:r>
      <w:r>
        <w:t xml:space="preserve">   Woestyn    </w:t>
      </w:r>
      <w:r>
        <w:t xml:space="preserve">   Honger    </w:t>
      </w:r>
      <w:r>
        <w:t xml:space="preserve">   Dors    </w:t>
      </w:r>
      <w:r>
        <w:t xml:space="preserve">   Heilige    </w:t>
      </w:r>
      <w:r>
        <w:t xml:space="preserve">   God    </w:t>
      </w:r>
      <w:r>
        <w:t xml:space="preserve">   Bitter    </w:t>
      </w:r>
      <w:r>
        <w:t xml:space="preserve">   Gouekalf    </w:t>
      </w:r>
      <w:r>
        <w:t xml:space="preserve">   Aaron    </w:t>
      </w:r>
      <w:r>
        <w:t xml:space="preserve">   Beloofde    </w:t>
      </w:r>
      <w:r>
        <w:t xml:space="preserve">   Manna    </w:t>
      </w:r>
      <w:r>
        <w:t xml:space="preserve">   Kwartels    </w:t>
      </w:r>
      <w:r>
        <w:t xml:space="preserve">   Rots    </w:t>
      </w:r>
      <w:r>
        <w:t xml:space="preserve">   Water    </w:t>
      </w:r>
      <w:r>
        <w:t xml:space="preserve">   Veertig    </w:t>
      </w:r>
      <w:r>
        <w:t xml:space="preserve">   Sinai    </w:t>
      </w:r>
      <w:r>
        <w:t xml:space="preserve">   Heiligmaking    </w:t>
      </w:r>
      <w:r>
        <w:t xml:space="preserve">   Moses    </w:t>
      </w:r>
      <w:r>
        <w:t xml:space="preserve">   Israel    </w:t>
      </w:r>
      <w:r>
        <w:t xml:space="preserve">   Egipte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Jaar in die Woestyn</dc:title>
  <dcterms:created xsi:type="dcterms:W3CDTF">2021-11-07T03:44:53Z</dcterms:created>
  <dcterms:modified xsi:type="dcterms:W3CDTF">2021-11-07T03:44:53Z</dcterms:modified>
</cp:coreProperties>
</file>