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Atomic Bombs     </w:t>
      </w:r>
      <w:r>
        <w:t xml:space="preserve">   Europe     </w:t>
      </w:r>
      <w:r>
        <w:t xml:space="preserve">   Britain     </w:t>
      </w:r>
      <w:r>
        <w:t xml:space="preserve">   United States     </w:t>
      </w:r>
      <w:r>
        <w:t xml:space="preserve">   German Blitz    </w:t>
      </w:r>
      <w:r>
        <w:t xml:space="preserve">   Stalin     </w:t>
      </w:r>
      <w:r>
        <w:t xml:space="preserve">   Auschwitz U Boats     </w:t>
      </w:r>
      <w:r>
        <w:t xml:space="preserve">   Eisenhower     </w:t>
      </w:r>
      <w:r>
        <w:t xml:space="preserve">   concentration camps     </w:t>
      </w:r>
      <w:r>
        <w:t xml:space="preserve">   Churchill    </w:t>
      </w:r>
      <w:r>
        <w:t xml:space="preserve">   air raid     </w:t>
      </w:r>
      <w:r>
        <w:t xml:space="preserve">   Gestapo Normandy Poland     </w:t>
      </w:r>
      <w:r>
        <w:t xml:space="preserve">   Anne Frank     </w:t>
      </w:r>
      <w:r>
        <w:t xml:space="preserve">   Harry Truman    </w:t>
      </w:r>
      <w:r>
        <w:t xml:space="preserve">    Pearl Harbor Hiroshima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Word Word Search</dc:title>
  <dcterms:created xsi:type="dcterms:W3CDTF">2021-10-11T00:13:35Z</dcterms:created>
  <dcterms:modified xsi:type="dcterms:W3CDTF">2021-10-11T00:13:35Z</dcterms:modified>
</cp:coreProperties>
</file>