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40 harry potter names to learn and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winky    </w:t>
      </w:r>
      <w:r>
        <w:t xml:space="preserve">   justin finch flechley    </w:t>
      </w:r>
      <w:r>
        <w:t xml:space="preserve">   goyle    </w:t>
      </w:r>
      <w:r>
        <w:t xml:space="preserve">   crab    </w:t>
      </w:r>
      <w:r>
        <w:t xml:space="preserve">   luna luvgood    </w:t>
      </w:r>
      <w:r>
        <w:t xml:space="preserve">   qurrile    </w:t>
      </w:r>
      <w:r>
        <w:t xml:space="preserve">   gildaroy lockart    </w:t>
      </w:r>
      <w:r>
        <w:t xml:space="preserve">   umbridge    </w:t>
      </w:r>
      <w:r>
        <w:t xml:space="preserve">   kettleburn    </w:t>
      </w:r>
      <w:r>
        <w:t xml:space="preserve">   hagrid    </w:t>
      </w:r>
      <w:r>
        <w:t xml:space="preserve">   sprout    </w:t>
      </w:r>
      <w:r>
        <w:t xml:space="preserve">   firenzay    </w:t>
      </w:r>
      <w:r>
        <w:t xml:space="preserve">   traluany    </w:t>
      </w:r>
      <w:r>
        <w:t xml:space="preserve">   snape    </w:t>
      </w:r>
      <w:r>
        <w:t xml:space="preserve">   McGonagle    </w:t>
      </w:r>
      <w:r>
        <w:t xml:space="preserve">   slughorn    </w:t>
      </w:r>
      <w:r>
        <w:t xml:space="preserve">   ginny    </w:t>
      </w:r>
      <w:r>
        <w:t xml:space="preserve">   charlie    </w:t>
      </w:r>
      <w:r>
        <w:t xml:space="preserve">   percy    </w:t>
      </w:r>
      <w:r>
        <w:t xml:space="preserve">   bill    </w:t>
      </w:r>
      <w:r>
        <w:t xml:space="preserve">   peter petigruo    </w:t>
      </w:r>
      <w:r>
        <w:t xml:space="preserve">   george    </w:t>
      </w:r>
      <w:r>
        <w:t xml:space="preserve">   fred    </w:t>
      </w:r>
      <w:r>
        <w:t xml:space="preserve">   creature    </w:t>
      </w:r>
      <w:r>
        <w:t xml:space="preserve">   dobby    </w:t>
      </w:r>
      <w:r>
        <w:t xml:space="preserve">   malfoy    </w:t>
      </w:r>
      <w:r>
        <w:t xml:space="preserve">   neville longbottam    </w:t>
      </w:r>
      <w:r>
        <w:t xml:space="preserve">   lord voldamort    </w:t>
      </w:r>
      <w:r>
        <w:t xml:space="preserve">   kingsly shaklebolt    </w:t>
      </w:r>
      <w:r>
        <w:t xml:space="preserve">   Mr weasley    </w:t>
      </w:r>
      <w:r>
        <w:t xml:space="preserve">   Mrs weasley    </w:t>
      </w:r>
      <w:r>
        <w:t xml:space="preserve">   nimfadora tonks    </w:t>
      </w:r>
      <w:r>
        <w:t xml:space="preserve">   mad i moody    </w:t>
      </w:r>
      <w:r>
        <w:t xml:space="preserve">   sirius black    </w:t>
      </w:r>
      <w:r>
        <w:t xml:space="preserve">   remus loopin    </w:t>
      </w:r>
      <w:r>
        <w:t xml:space="preserve">   cornelius fudge    </w:t>
      </w:r>
      <w:r>
        <w:t xml:space="preserve">   dumbledore    </w:t>
      </w:r>
      <w:r>
        <w:t xml:space="preserve">   hermioney granger    </w:t>
      </w:r>
      <w:r>
        <w:t xml:space="preserve">   ron weasley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harry potter names to learn and remember</dc:title>
  <dcterms:created xsi:type="dcterms:W3CDTF">2021-10-11T00:13:40Z</dcterms:created>
  <dcterms:modified xsi:type="dcterms:W3CDTF">2021-10-11T00:13:40Z</dcterms:modified>
</cp:coreProperties>
</file>