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 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Crop grown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Penalties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wide rivalry between the United States and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native born white Americans are superior to newcomers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Reformer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picture painted directly on a wall 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place a resource under government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Residential areas surrounding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Sum of money to be paid before a person could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General term used to describe dust bowl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Certificates or other documents that can be used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Gathering resources in order to prepare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Giving up completely without any concessions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Increase in births between 1945 and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Forced separation, oftentimes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 woman from the 1920s who defied traditional rules of conduct 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Official forgiveness of a crime and its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Free, tax supported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Movement in 1960s that urged African Americans to use their collective political and economic power to gain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Organization founded in 1945 to promote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catchword for extreme, reckless charges of disloyalty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 grass land on which livestock roamed and grazed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Businesses that provide informational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 by unwritten custom of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Ideal or typical household with a father, mother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Sending home members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Exclusive control by one company over an entire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communities where people share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fought to achieve only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Code name of the project that developed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Public transportation systems that carry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Automobile manufactured by Henry ford to be affordable on the mass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General pardon for certain crimes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history terms</dc:title>
  <dcterms:created xsi:type="dcterms:W3CDTF">2021-10-11T00:13:30Z</dcterms:created>
  <dcterms:modified xsi:type="dcterms:W3CDTF">2021-10-11T00:13:30Z</dcterms:modified>
</cp:coreProperties>
</file>