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question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armed slaves so they could fight against their owner for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 American educational reformer inspired by the work of the Whig dedicated to promoting public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novelist a feminist and activist for the prison 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U.S. Quaker, abolitionist, women's rights activist, and social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movement to end slavery. This term can be used both formally and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fifth chief  Justice of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of the two major political parties in the United States, the other being its historic rival,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an American abolitionist and political activist. Born into slavery she made many trips to save her friends and family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an enslaved African American man in the United States who unsuccessfully sued for his freedom and that of his wife and their two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an African-American slave who led a two-day rebellion of slaves and free blacks in Southampton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the inventor who invented the cotton 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an American statesman and political theorist from South Carolina, and the seventh Vice President of the United States from 1825 to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 is withdrawing formally from membership of a federal union, an alliance, or a political or religious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an American essayist, poet, philosopher, abolitionist, naturalist, tax resister, development critic, surveyor, and historian.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a prominent American abolitionist, journalist, suffragist, and social reformer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rights and powers held by individual US states rather than by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African-American slave who led a two-day rebellion of slaves and free blacks in Southampton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English-born American painter known for his landscape and history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machine that quickly and easily separates cotton fibers from their seeds, enabling much greater productivity than manual cotton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transition to new manufacturing processes in Europe and the US, in the period from about 1760 to sometime between 1820 and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big boom 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 American suffragist, social activist, abolitionist, and leading figure of the early women's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network of secret routes and safe houses established in the United States during the early to mid-19th century, and used by African-American slaves to escape into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 American politician and lawyer from Illinois. He was the Democratic Party nominee for president in the 1860 election, but he was defeated by Republican candidate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was a package of five separate bills passed by the United States Congress in September 1850, which defused a four-year political confrontation between slave and free states on the status of territories acquired during the Mexican–American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an American social reformer, abolitionist, orator, writer, and statesman.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principle that the authority of a state and its government are created and sustained by the consent of its people, through their elected representatives, who is the source of all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an American advocate on behalf of the indigent mentally 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question Crossword</dc:title>
  <dcterms:created xsi:type="dcterms:W3CDTF">2021-10-11T00:13:22Z</dcterms:created>
  <dcterms:modified xsi:type="dcterms:W3CDTF">2021-10-11T00:13:22Z</dcterms:modified>
</cp:coreProperties>
</file>